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2879-84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Артёма Александровича,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1126015496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18810586241126015496 от 26.11.2024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Артёма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5472520157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128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0284-18C0-481E-B24E-1D0FD4BDA6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